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字体改革  汉、英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字体改革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本书出售、求购地址：https://www.jiaokey.com/book/detail/12919000.html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关键词搜索：https://www.jiaokey.com/tag/字体改革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