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书名：斗转星移映神州  中国二十八宿</w:t>
      </w:r>
    </w:p>
    <w:p>
      <w:r>
        <w:t>作者：陈久金著</w:t>
      </w:r>
    </w:p>
    <w:p>
      <w:r>
        <w:t>出版社：深圳:海天出版社,2012.01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斗转星移映神州  中国二十八宿 评论地址：https://www.jiaokey.com/book/detail/12918993.html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