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书名：砺器悟道  科学思维方法的应用研究</w:t>
      </w:r>
    </w:p>
    <w:p>
      <w:r>
        <w:t>作者：王建中主编</w:t>
      </w:r>
    </w:p>
    <w:p>
      <w:r>
        <w:t>出版社：沈阳：辽宁人民出版社</w:t>
      </w:r>
    </w:p>
    <w:p>
      <w:r>
        <w:t>出版日期：2011.06</w:t>
      </w:r>
    </w:p>
    <w:p>
      <w:r>
        <w:t>总页数：215</w:t>
      </w:r>
    </w:p>
    <w:p>
      <w:r>
        <w:t>更多请访问教客网: www.jiaokey.com</w:t>
      </w:r>
    </w:p>
    <w:p>
      <w:r>
        <w:t>砺器悟道  科学思维方法的应用研究 评论地址：https://www.jiaokey.com/book/detail/12918988.html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