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书名：黄帝内经睡眠养生宝典</w:t>
      </w:r>
    </w:p>
    <w:p>
      <w:r>
        <w:t>作者：杜同仿，全世建主编</w:t>
      </w:r>
    </w:p>
    <w:p>
      <w:r>
        <w:t>出版社：合肥：安徽科学技术出版社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黄帝内经睡眠养生宝典 评论地址：https://www.jiaokey.com/book/detail/12918984.html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