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好服务能赚大钱  海底捞管理精粹</w:t>
      </w:r>
    </w:p>
    <w:p>
      <w:r>
        <w:rPr>
          <w:rFonts w:ascii="宋体" w:hAnsi="宋体" w:eastAsia="宋体"/>
          <w:sz w:val="24"/>
        </w:rPr>
        <w:t>陈仲宁著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8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好服务能赚大钱  海底捞管理精粹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本书出售、求购地址：https://www.jiaokey.com/book/detail/12918971.html</w:t>
      </w:r>
    </w:p>
    <w:p>
      <w:r>
        <w:t>更多相关图书推荐：https://www.jiaokey.com</w:t>
      </w:r>
    </w:p>
    <w:p>
      <w:r>
        <w:t>陈仲宁著 其他作品：https://www.jiaokey.com/tag/陈仲宁著.html</w:t>
      </w:r>
    </w:p>
    <w:p>
      <w:r>
        <w:t>北京:新世界出版社,2012.03 出版图书：https://www.jiaokey.com/tag/北京:新世界出版社,2012.03.html</w:t>
      </w:r>
    </w:p>
    <w:p>
      <w:r>
        <w:t>关键词搜索：https://www.jiaokey.com/tag/饮食业-企业管理-经验-中国.html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