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书名：史上最强脑力操  2  让人惊呼神奇的创意课</w:t>
      </w:r>
    </w:p>
    <w:p>
      <w:r>
        <w:t>作者：（英）罗勃·伊斯特维著</w:t>
      </w:r>
    </w:p>
    <w:p>
      <w:r>
        <w:t>出版社：北京：新世界出版社</w:t>
      </w:r>
    </w:p>
    <w:p>
      <w:r>
        <w:t>出版日期：2012.04</w:t>
      </w:r>
    </w:p>
    <w:p>
      <w:r>
        <w:t>总页数：224</w:t>
      </w:r>
    </w:p>
    <w:p>
      <w:r>
        <w:t>更多请访问教客网: www.jiaokey.com</w:t>
      </w:r>
    </w:p>
    <w:p>
      <w:r>
        <w:t>史上最强脑力操  2  让人惊呼神奇的创意课 评论地址：https://www.jiaokey.com/book/detail/12918968.html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