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书名：怪咖应对手册</w:t>
      </w:r>
    </w:p>
    <w:p>
      <w:r>
        <w:t>作者：（美）莫里·奥克斯曼著</w:t>
      </w:r>
    </w:p>
    <w:p>
      <w:r>
        <w:t>出版社：海口:南方出版社,2012.02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怪咖应对手册 评论地址：https://www.jiaokey.com/book/detail/12918966.html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