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心灵的再发现  中文修订版</w:t>
      </w:r>
    </w:p>
    <w:p>
      <w:r>
        <w:rPr>
          <w:rFonts w:ascii="宋体" w:hAnsi="宋体" w:eastAsia="宋体"/>
          <w:sz w:val="24"/>
        </w:rPr>
        <w:t>（美）约翰·R·塞尔著；王巍译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心灵的再发现  中文修订版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（美）约翰·R·塞尔著；王巍译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本书出售、求购地址：https://www.jiaokey.com/book/detail/12918957.html</w:t>
      </w:r>
    </w:p>
    <w:p>
      <w:r>
        <w:t>更多相关图书推荐：https://www.jiaokey.com</w:t>
      </w:r>
    </w:p>
    <w:p>
      <w:r>
        <w:t>（美）约翰·R·塞尔著；王巍译 其他作品：https://www.jiaokey.com/tag/（美）约翰·R·塞尔著；王巍译.html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关键词搜索：https://www.jiaokey.com/tag/心灵的再发现  中文修订版.html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