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不正当竞争诉讼证据实务操作指引</w:t>
      </w:r>
    </w:p>
    <w:p>
      <w:r>
        <w:rPr>
          <w:rFonts w:ascii="宋体" w:hAnsi="宋体" w:eastAsia="宋体"/>
          <w:sz w:val="24"/>
        </w:rPr>
        <w:t>林文，李雪宇，谢源编著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不正当竞争诉讼证据实务操作指引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林文，李雪宇，谢源编著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本书出售、求购地址：https://www.jiaokey.com/book/detail/12918954.html</w:t>
      </w:r>
    </w:p>
    <w:p>
      <w:r>
        <w:t>更多相关图书推荐：https://www.jiaokey.com</w:t>
      </w:r>
    </w:p>
    <w:p>
      <w:r>
        <w:t>林文，李雪宇，谢源编著 其他作品：https://www.jiaokey.com/tag/林文，李雪宇，谢源编著.html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关键词搜索：https://www.jiaokey.com/tag/不正当竞争诉讼证据实务操作指引.html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