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书名：深圳社工先行先试路线图</w:t>
      </w:r>
    </w:p>
    <w:p>
      <w:r>
        <w:t>作者：余智晟主编</w:t>
      </w:r>
    </w:p>
    <w:p>
      <w:r>
        <w:t>出版社：北京:中国社会出版社,2011.12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深圳社工先行先试路线图 评论地址：https://www.jiaokey.com/book/detail/12918944.html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