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书名：肉兔高效益饲养技术</w:t>
      </w:r>
    </w:p>
    <w:p>
      <w:r>
        <w:t>作者：陶岳荣，陈立新，阮春永等编著</w:t>
      </w:r>
    </w:p>
    <w:p>
      <w:r>
        <w:t>出版社：北京：金盾出版社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肉兔高效益饲养技术 评论地址：https://www.jiaokey.com/book/detail/12918937.html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