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最后的北洋三雄  张作霖  吴佩孚  孙传芳殒命秘闻</w:t>
      </w:r>
    </w:p>
    <w:p>
      <w:r>
        <w:rPr>
          <w:rFonts w:ascii="宋体" w:hAnsi="宋体" w:eastAsia="宋体"/>
          <w:sz w:val="24"/>
        </w:rPr>
        <w:t>康狄编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最后的北洋三雄  张作霖  吴佩孚  孙传芳殒命秘闻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本书出售、求购地址：https://www.jiaokey.com/book/detail/12918916.html</w:t>
      </w:r>
    </w:p>
    <w:p>
      <w:r>
        <w:t>更多相关图书推荐：https://www.jiaokey.com</w:t>
      </w:r>
    </w:p>
    <w:p>
      <w:r>
        <w:t>康狄编 其他作品：https://www.jiaokey.com/tag/康狄编.html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关键词搜索：https://www.jiaokey.com/tag/最后的北洋三雄  张作霖  吴佩孚  孙传芳殒命秘闻.html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