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书名：阳刚男孩  阳光女孩  让孩子脱颖而出的十大攻略</w:t>
      </w:r>
    </w:p>
    <w:p>
      <w:r>
        <w:t>作者：尉小珑，张兆宏，齐振军等编著</w:t>
      </w:r>
    </w:p>
    <w:p>
      <w:r>
        <w:t>出版社：北京：九州出版社</w:t>
      </w:r>
    </w:p>
    <w:p>
      <w:r>
        <w:t>出版日期：2012.01</w:t>
      </w:r>
    </w:p>
    <w:p>
      <w:r>
        <w:t>总页数：333</w:t>
      </w:r>
    </w:p>
    <w:p>
      <w:r>
        <w:t>更多请访问教客网: www.jiaokey.com</w:t>
      </w:r>
    </w:p>
    <w:p>
      <w:r>
        <w:t>阳刚男孩  阳光女孩  让孩子脱颖而出的十大攻略 评论地址：https://www.jiaokey.com/book/detail/12918899.html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