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公示语汉英翻译错误分析与规范</w:t>
      </w:r>
    </w:p>
    <w:p>
      <w:r>
        <w:rPr>
          <w:rFonts w:ascii="宋体" w:hAnsi="宋体" w:eastAsia="宋体"/>
          <w:sz w:val="24"/>
        </w:rPr>
        <w:t>吕和发，蒋璐，王同军等著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公示语汉英翻译错误分析与规范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吕和发，蒋璐，王同军等著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本书出售、求购地址：https://www.jiaokey.com/book/detail/12918886.html</w:t>
      </w:r>
    </w:p>
    <w:p>
      <w:r>
        <w:t>更多相关图书推荐：https://www.jiaokey.com</w:t>
      </w:r>
    </w:p>
    <w:p>
      <w:r>
        <w:t>吕和发，蒋璐，王同军等著 其他作品：https://www.jiaokey.com/tag/吕和发，蒋璐，王同军等著.html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关键词搜索：https://www.jiaokey.com/tag/公示语汉英翻译错误分析与规范.html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