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书名：高校辅导员专业化发展研究</w:t>
      </w:r>
    </w:p>
    <w:p>
      <w:r>
        <w:t>作者：李莉著</w:t>
      </w:r>
    </w:p>
    <w:p>
      <w:r>
        <w:t>出版社：南京：东南大学出版社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高校辅导员专业化发展研究 评论地址：https://www.jiaokey.com/book/detail/12918864.html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