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书名：节庆产业与城市发展</w:t>
      </w:r>
    </w:p>
    <w:p>
      <w:r>
        <w:t>作者：陈忆戎著</w:t>
      </w:r>
    </w:p>
    <w:p>
      <w:r>
        <w:t>出版社：北京：中央编译出版社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节庆产业与城市发展 评论地址：https://www.jiaokey.com/book/detail/12918862.html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