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书名：米拉日巴尊者传记  暨开显解脱与一切智之道</w:t>
      </w:r>
    </w:p>
    <w:p>
      <w:r>
        <w:t>作者：（元初）乳毕坚瑾著</w:t>
      </w:r>
    </w:p>
    <w:p>
      <w:r>
        <w:t>出版社：北京:宗教文化出版社,2011.12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米拉日巴尊者传记  暨开显解脱与一切智之道 评论地址：https://www.jiaokey.com/book/detail/12918860.html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