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资深服装店小老板的生意经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资深服装店小老板的生意经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本书出售、求购地址：https://www.jiaokey.com/book/detail/12918848.html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关键词搜索：https://www.jiaokey.com/tag/资深服装店小老板的生意经.html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