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当时明月在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当时明月在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本书出售、求购地址：https://www.jiaokey.com/book/detail/12918838.html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关键词搜索：https://www.jiaokey.com/tag/当时明月在.html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