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三江翰墨  庆祝宽甸满族自治县成立二十周年书法作品集</w:t>
      </w:r>
    </w:p>
    <w:p>
      <w:r>
        <w:rPr>
          <w:rFonts w:ascii="宋体" w:hAnsi="宋体" w:eastAsia="宋体"/>
          <w:sz w:val="24"/>
        </w:rPr>
        <w:t>王清祥，王云龙主编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三江翰墨  庆祝宽甸满族自治县成立二十周年书法作品集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王清祥，王云龙主编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本书出售、求购地址：https://www.jiaokey.com/book/detail/12918797.html</w:t>
      </w:r>
    </w:p>
    <w:p>
      <w:r>
        <w:t>更多相关图书推荐：https://www.jiaokey.com</w:t>
      </w:r>
    </w:p>
    <w:p>
      <w:r>
        <w:t>王清祥，王云龙主编 其他作品：https://www.jiaokey.com/tag/王清祥，王云龙主编.html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关键词搜索：https://www.jiaokey.com/tag/三江翰墨  庆祝宽甸满族自治县成立二十周年书法作品集.html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