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书名：第六届世界华人鱼虾营养学术研讨会论文集</w:t>
      </w:r>
    </w:p>
    <w:p>
      <w:r>
        <w:t>作者：麦康森主编；谭北平，张文兵，王小洁编辑</w:t>
      </w:r>
    </w:p>
    <w:p>
      <w:r>
        <w:t>出版社：中国水产学会水产动物营养与饲料专业委员会</w:t>
      </w:r>
    </w:p>
    <w:p>
      <w:r>
        <w:t>出版日期：2006.09</w:t>
      </w:r>
    </w:p>
    <w:p>
      <w:r>
        <w:t>总页数：631</w:t>
      </w:r>
    </w:p>
    <w:p>
      <w:r>
        <w:t>更多请访问教客网: www.jiaokey.com</w:t>
      </w:r>
    </w:p>
    <w:p>
      <w:r>
        <w:t>第六届世界华人鱼虾营养学术研讨会论文集 评论地址：https://www.jiaokey.com/book/detail/12918664.html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