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书名：面包生产技术知识</w:t>
      </w:r>
    </w:p>
    <w:p>
      <w:r>
        <w:t>作者：上海市食品工业公司编</w:t>
      </w:r>
    </w:p>
    <w:p>
      <w:r>
        <w:t>出版社：上海市食品工业公司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面包生产技术知识 评论地址：https://www.jiaokey.com/book/detail/12918657.html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