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辽宁省职工技术协作活动志  1961-1986</w:t>
      </w:r>
    </w:p>
    <w:p>
      <w:r>
        <w:rPr>
          <w:rFonts w:ascii="宋体" w:hAnsi="宋体" w:eastAsia="宋体"/>
          <w:sz w:val="24"/>
        </w:rPr>
        <w:t>崔文信，王专主编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辽宁省职工技术协作活动志  1961-1986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崔文信，王专主编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本书出售、求购地址：https://www.jiaokey.com/book/detail/12918539.html</w:t>
      </w:r>
    </w:p>
    <w:p>
      <w:r>
        <w:t>更多相关图书推荐：https://www.jiaokey.com</w:t>
      </w:r>
    </w:p>
    <w:p>
      <w:r>
        <w:t>崔文信，王专主编 其他作品：https://www.jiaokey.com/tag/崔文信，王专主编.html</w:t>
      </w:r>
    </w:p>
    <w:p>
      <w:r>
        <w:t>辽宁人民出版社 出版图书：https://www.jiaokey.com/tag/辽宁人民出版社.html</w:t>
      </w:r>
    </w:p>
    <w:p>
      <w:r>
        <w:t>关键词搜索：https://www.jiaokey.com/tag/辽宁省职工技术协作活动志  1961-1986.html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