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设计的创造力  从产品到品牌文化</w:t>
      </w:r>
    </w:p>
    <w:p>
      <w:r>
        <w:rPr>
          <w:rFonts w:ascii="宋体" w:hAnsi="宋体" w:eastAsia="宋体"/>
          <w:sz w:val="24"/>
        </w:rPr>
        <w:t>（美）杰伊·格林著；封帆译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设计的创造力  从产品到品牌文化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（美）杰伊·格林著；封帆译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本书出售、求购地址：https://www.jiaokey.com/book/detail/12918502.html</w:t>
      </w:r>
    </w:p>
    <w:p>
      <w:r>
        <w:t>更多相关图书推荐：https://www.jiaokey.com</w:t>
      </w:r>
    </w:p>
    <w:p>
      <w:r>
        <w:t>（美）杰伊·格林著；封帆译 其他作品：https://www.jiaokey.com/tag/（美）杰伊·格林著；封帆译.html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关键词搜索：https://www.jiaokey.com/tag/设计的创造力  从产品到品牌文化.html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