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食品标签知识问答</w:t>
      </w:r>
    </w:p>
    <w:p>
      <w:r>
        <w:rPr>
          <w:rFonts w:ascii="宋体" w:hAnsi="宋体" w:eastAsia="宋体"/>
          <w:sz w:val="24"/>
        </w:rPr>
        <w:t>卢士林，张祯璐编；王世国，宋冰审校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食品标签知识问答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卢士林，张祯璐编；王世国，宋冰审校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本书出售、求购地址：https://www.jiaokey.com/book/detail/12918450.html</w:t>
      </w:r>
    </w:p>
    <w:p>
      <w:r>
        <w:t>更多相关图书推荐：https://www.jiaokey.com</w:t>
      </w:r>
    </w:p>
    <w:p>
      <w:r>
        <w:t>卢士林，张祯璐编；王世国，宋冰审校 其他作品：https://www.jiaokey.com/tag/卢士林，张祯璐编；王世国，宋冰审校.html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关键词搜索：https://www.jiaokey.com/tag/食品标签知识问答.html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