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可再生能源的转换、传输和存储</w:t>
      </w:r>
    </w:p>
    <w:p>
      <w:r>
        <w:rPr>
          <w:rFonts w:ascii="宋体" w:hAnsi="宋体" w:eastAsia="宋体"/>
          <w:sz w:val="24"/>
        </w:rPr>
        <w:t>（丹）索伦森著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可再生能源的转换、传输和存储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（丹）索伦森著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本书出售、求购地址：https://www.jiaokey.com/book/detail/12918432.html</w:t>
      </w:r>
    </w:p>
    <w:p>
      <w:r>
        <w:t>更多相关图书推荐：https://www.jiaokey.com</w:t>
      </w:r>
    </w:p>
    <w:p>
      <w:r>
        <w:t>（丹）索伦森著 其他作品：https://www.jiaokey.com/tag/（丹）索伦森著.html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关键词搜索：https://www.jiaokey.com/tag/可再生能源的转换、传输和存储.html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