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海面温度遥感及其海洋应用  英文版</w:t>
      </w:r>
    </w:p>
    <w:p>
      <w:r>
        <w:rPr>
          <w:rFonts w:ascii="宋体" w:hAnsi="宋体" w:eastAsia="宋体"/>
          <w:sz w:val="24"/>
        </w:rPr>
        <w:t>黄韦艮著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海面温度遥感及其海洋应用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黄韦艮著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本书出售、求购地址：https://www.jiaokey.com/book/detail/12918430.html</w:t>
      </w:r>
    </w:p>
    <w:p>
      <w:r>
        <w:t>更多相关图书推荐：https://www.jiaokey.com</w:t>
      </w:r>
    </w:p>
    <w:p>
      <w:r>
        <w:t>黄韦艮著 其他作品：https://www.jiaokey.com/tag/黄韦艮著.html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关键词搜索：https://www.jiaokey.com/tag/海面温度遥感及其海洋应用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