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海洋与环境  大海母亲的予与求</w:t>
      </w:r>
    </w:p>
    <w:p>
      <w:r>
        <w:rPr>
          <w:rFonts w:ascii="宋体" w:hAnsi="宋体" w:eastAsia="宋体"/>
          <w:sz w:val="24"/>
        </w:rPr>
        <w:t>孙英杰，黄尧，赵由才主编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海洋与环境  大海母亲的予与求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孙英杰，黄尧，赵由才主编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本书出售、求购地址：https://www.jiaokey.com/book/detail/12918382.html</w:t>
      </w:r>
    </w:p>
    <w:p>
      <w:r>
        <w:t>更多相关图书推荐：https://www.jiaokey.com</w:t>
      </w:r>
    </w:p>
    <w:p>
      <w:r>
        <w:t>孙英杰，黄尧，赵由才主编 其他作品：https://www.jiaokey.com/tag/孙英杰，黄尧，赵由才主编.html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关键词搜索：https://www.jiaokey.com/tag/海洋与环境  大海母亲的予与求.html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