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钢筋混凝土结构模型试验与优化设计</w:t>
      </w:r>
    </w:p>
    <w:p>
      <w:r>
        <w:rPr>
          <w:rFonts w:ascii="宋体" w:hAnsi="宋体" w:eastAsia="宋体"/>
          <w:sz w:val="24"/>
        </w:rPr>
        <w:t>赵顺波，管俊峰，李晓克著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钢筋混凝土结构模型试验与优化设计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赵顺波，管俊峰，李晓克著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本书出售、求购地址：https://www.jiaokey.com/book/detail/12918379.html</w:t>
      </w:r>
    </w:p>
    <w:p>
      <w:r>
        <w:t>更多相关图书推荐：https://www.jiaokey.com</w:t>
      </w:r>
    </w:p>
    <w:p>
      <w:r>
        <w:t>赵顺波，管俊峰，李晓克著 其他作品：https://www.jiaokey.com/tag/赵顺波，管俊峰，李晓克著.html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关键词搜索：https://www.jiaokey.com/tag/钢筋混凝土结构模型试验与优化设计.html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