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作者：高聿清，吴素文，鲁春铭，高志龙主编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概率论与数理统计 评论地址：https://www.jiaokey.com/book/detail/12918366.html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