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书名：水产经济动物增养殖学</w:t>
      </w:r>
    </w:p>
    <w:p>
      <w:r>
        <w:t>作者：李明云主编</w:t>
      </w:r>
    </w:p>
    <w:p>
      <w:r>
        <w:t>出版社：北京:海洋出版社,2011.08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水产经济动物增养殖学 评论地址：https://www.jiaokey.com/book/detail/12918354.html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