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祖国之光  海陆空军备模型及文化艺术香港区巡展</w:t>
      </w:r>
    </w:p>
    <w:p>
      <w:r>
        <w:rPr>
          <w:rFonts w:ascii="宋体" w:hAnsi="宋体" w:eastAsia="宋体"/>
          <w:sz w:val="24"/>
        </w:rPr>
        <w:t>江树锐主编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祖国之光  海陆空军备模型及文化艺术香港区巡展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江树锐主编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香港文学报社出版公司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本书出售、求购地址：https://www.jiaokey.com/book/detail/12918319.html</w:t>
      </w:r>
    </w:p>
    <w:p>
      <w:r>
        <w:t>更多相关图书推荐：https://www.jiaokey.com</w:t>
      </w:r>
    </w:p>
    <w:p>
      <w:r>
        <w:t>江树锐主编 其他作品：https://www.jiaokey.com/tag/江树锐主编.html</w:t>
      </w:r>
    </w:p>
    <w:p>
      <w:r>
        <w:t>香港文学报社出版公司 出版图书：https://www.jiaokey.com/tag/香港文学报社出版公司.html</w:t>
      </w:r>
    </w:p>
    <w:p>
      <w:r>
        <w:t>关键词搜索：https://www.jiaokey.com/tag/祖国之光  海陆空军备模型及文化艺术香港区巡展.html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