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铜的电解精炼</w:t>
      </w:r>
    </w:p>
    <w:p>
      <w:r>
        <w:rPr>
          <w:rFonts w:ascii="宋体" w:hAnsi="宋体" w:eastAsia="宋体"/>
          <w:sz w:val="24"/>
        </w:rPr>
        <w:t>白银有色金属公司选冶厂电解车间编辑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铜的电解精炼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白银有色金属公司选冶厂电解车间编辑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白银有色金属公司选冶厂电解车间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本书出售、求购地址：https://www.jiaokey.com/book/detail/12918269.html</w:t>
      </w:r>
    </w:p>
    <w:p>
      <w:r>
        <w:t>更多相关图书推荐：https://www.jiaokey.com</w:t>
      </w:r>
    </w:p>
    <w:p>
      <w:r>
        <w:t>白银有色金属公司选冶厂电解车间编辑 其他作品：https://www.jiaokey.com/tag/白银有色金属公司选冶厂电解车间编辑.html</w:t>
      </w:r>
    </w:p>
    <w:p>
      <w:r>
        <w:t>白银有色金属公司选冶厂电解车间 出版图书：https://www.jiaokey.com/tag/白银有色金属公司选冶厂电解车间.html</w:t>
      </w:r>
    </w:p>
    <w:p>
      <w:r>
        <w:t>关键词搜索：https://www.jiaokey.com/tag/铜的电解精炼.html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