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电子外业手薄EFB-S程序设计与应用</w:t>
      </w:r>
    </w:p>
    <w:p>
      <w:r>
        <w:rPr>
          <w:rFonts w:ascii="宋体" w:hAnsi="宋体" w:eastAsia="宋体"/>
          <w:sz w:val="24"/>
        </w:rPr>
        <w:t>黄克龙，孙在宏，张润如著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电子外业手薄EFB-S程序设计与应用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黄克龙，孙在宏，张润如著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本书出售、求购地址：https://www.jiaokey.com/book/detail/12918244.html</w:t>
      </w:r>
    </w:p>
    <w:p>
      <w:r>
        <w:t>更多相关图书推荐：https://www.jiaokey.com</w:t>
      </w:r>
    </w:p>
    <w:p>
      <w:r>
        <w:t>黄克龙，孙在宏，张润如著 其他作品：https://www.jiaokey.com/tag/黄克龙，孙在宏，张润如著.html</w:t>
      </w:r>
    </w:p>
    <w:p>
      <w:r>
        <w:t>测绘出版社 出版图书：https://www.jiaokey.com/tag/测绘出版社.html</w:t>
      </w:r>
    </w:p>
    <w:p>
      <w:r>
        <w:t>关键词搜索：https://www.jiaokey.com/tag/电子外业手薄EFB-S程序设计与应用.html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