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水运、公路建设项目可行性研究报告编制办法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水运、公路建设项目可行性研究报告编制办法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本书出售、求购地址：https://www.jiaokey.com/book/detail/12918215.html</w:t>
      </w:r>
    </w:p>
    <w:p>
      <w:r>
        <w:t>更多相关图书推荐：https://www.jiaokey.com</w:t>
      </w:r>
    </w:p>
    <w:p>
      <w:r>
        <w:t>交通部 出版图书：https://www.jiaokey.com/tag/交通部.html</w:t>
      </w:r>
    </w:p>
    <w:p>
      <w:r>
        <w:t>关键词搜索：https://www.jiaokey.com/tag/水运、公路建设项目可行性研究报告编制办法.html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