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联合国公约在刑事法治领域的贯彻实施  第二届当代刑法国际论坛论文集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联合国公约在刑事法治领域的贯彻实施  第二届当代刑法国际论坛论文集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本书出售、求购地址：https://www.jiaokey.com/book/detail/12918196.html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关键词搜索：https://www.jiaokey.com/tag/联合国公约在刑事法治领域的贯彻实施  第二届当代刑法国际论坛论文集.html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