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2005国家司法考试冲刺练习  商法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2005国家司法考试冲刺练习  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本书出售、求购地址：https://www.jiaokey.com/book/detail/12918188.html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关键词搜索：https://www.jiaokey.com/tag/2005国家司法考试冲刺练习  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