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亮点能见度  高校基层党建案例</w:t>
      </w:r>
    </w:p>
    <w:p>
      <w:r>
        <w:rPr>
          <w:rFonts w:ascii="宋体" w:hAnsi="宋体" w:eastAsia="宋体"/>
          <w:sz w:val="24"/>
        </w:rPr>
        <w:t>邓妍妍，陈恕平，彭权群，冯汝智主编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亮点能见度  高校基层党建案例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邓妍妍，陈恕平，彭权群，冯汝智主编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本书出售、求购地址：https://www.jiaokey.com/book/detail/12918163.html</w:t>
      </w:r>
    </w:p>
    <w:p>
      <w:r>
        <w:t>更多相关图书推荐：https://www.jiaokey.com</w:t>
      </w:r>
    </w:p>
    <w:p>
      <w:r>
        <w:t>邓妍妍，陈恕平，彭权群，冯汝智主编 其他作品：https://www.jiaokey.com/tag/邓妍妍，陈恕平，彭权群，冯汝智主编.html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关键词搜索：https://www.jiaokey.com/tag/亮点能见度  高校基层党建案例.html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