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私募股权投资基金（PE）  中国模式及应用研究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私募股权投资基金（PE）  中国模式及应用研究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本书出售、求购地址：https://www.jiaokey.com/book/detail/12917997.html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关键词搜索：https://www.jiaokey.com/tag/私募股权投资基金（PE）  中国模式及应用研究.html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