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山东省对外直接投资实证分析与战略选择</w:t>
      </w:r>
    </w:p>
    <w:p>
      <w:r>
        <w:rPr>
          <w:rFonts w:ascii="宋体" w:hAnsi="宋体" w:eastAsia="宋体"/>
          <w:sz w:val="24"/>
        </w:rPr>
        <w:t>宿玉海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山东省对外直接投资实证分析与战略选择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宿玉海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本书出售、求购地址：https://www.jiaokey.com/book/detail/12917978.html</w:t>
      </w:r>
    </w:p>
    <w:p>
      <w:r>
        <w:t>更多相关图书推荐：https://www.jiaokey.com</w:t>
      </w:r>
    </w:p>
    <w:p>
      <w:r>
        <w:t>宿玉海 其他作品：https://www.jiaokey.com/tag/宿玉海.html</w:t>
      </w:r>
    </w:p>
    <w:p>
      <w:r>
        <w:t>关键词搜索：https://www.jiaokey.com/tag/山东省对外直接投资实证分析与战略选择.html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