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贸易自由化下中国粮食财政支持政策实施效果评价</w:t>
      </w:r>
    </w:p>
    <w:p>
      <w:r>
        <w:rPr>
          <w:rFonts w:ascii="宋体" w:hAnsi="宋体" w:eastAsia="宋体"/>
          <w:sz w:val="24"/>
        </w:rPr>
        <w:t>叶慧著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贸易自由化下中国粮食财政支持政策实施效果评价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本书出售、求购地址：https://www.jiaokey.com/book/detail/12917943.html</w:t>
      </w:r>
    </w:p>
    <w:p>
      <w:r>
        <w:t>更多相关图书推荐：https://www.jiaokey.com</w:t>
      </w:r>
    </w:p>
    <w:p>
      <w:r>
        <w:t>叶慧著 其他作品：https://www.jiaokey.com/tag/叶慧著.html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关键词搜索：https://www.jiaokey.com/tag/贸易自由化下中国粮食财政支持政策实施效果评价.html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