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美国业主协会实务手册</w:t>
      </w:r>
    </w:p>
    <w:p>
      <w:r>
        <w:rPr>
          <w:rFonts w:ascii="宋体" w:hAnsi="宋体" w:eastAsia="宋体"/>
          <w:sz w:val="24"/>
        </w:rPr>
        <w:t>（美）约翰·保罗·汉娜，格蕾丝·H.莫里卡著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美国业主协会实务手册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（美）约翰·保罗·汉娜，格蕾丝·H.莫里卡著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本书出售、求购地址：https://www.jiaokey.com/book/detail/12917942.html</w:t>
      </w:r>
    </w:p>
    <w:p>
      <w:r>
        <w:t>更多相关图书推荐：https://www.jiaokey.com</w:t>
      </w:r>
    </w:p>
    <w:p>
      <w:r>
        <w:t>（美）约翰·保罗·汉娜，格蕾丝·H.莫里卡著 其他作品：https://www.jiaokey.com/tag/（美）约翰·保罗·汉娜，格蕾丝·H.莫里卡著.html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关键词搜索：https://www.jiaokey.com/tag/美国业主协会实务手册.html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