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书名：休闲度假城市旅游规划</w:t>
      </w:r>
    </w:p>
    <w:p>
      <w:r>
        <w:t>作者：吴必虎，黄潇婷著</w:t>
      </w:r>
    </w:p>
    <w:p>
      <w:r>
        <w:t>出版社：北京:中国旅游出版社,2010.11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休闲度假城市旅游规划 评论地址：https://www.jiaokey.com/book/detail/12917931.html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