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地方财政电子化监督研究</w:t>
      </w:r>
    </w:p>
    <w:p>
      <w:r>
        <w:rPr>
          <w:rFonts w:ascii="宋体" w:hAnsi="宋体" w:eastAsia="宋体"/>
          <w:sz w:val="24"/>
        </w:rPr>
        <w:t>杨朝霞，逯峰，凌捷著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地方财政电子化监督研究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杨朝霞，逯峰，凌捷著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本书出售、求购地址：https://www.jiaokey.com/book/detail/12917921.html</w:t>
      </w:r>
    </w:p>
    <w:p>
      <w:r>
        <w:t>更多相关图书推荐：https://www.jiaokey.com</w:t>
      </w:r>
    </w:p>
    <w:p>
      <w:r>
        <w:t>杨朝霞，逯峰，凌捷著 其他作品：https://www.jiaokey.com/tag/杨朝霞，逯峰，凌捷著.html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关键词搜索：https://www.jiaokey.com/tag/地方财政电子化监督研究.html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