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书名：中国经济大趋势  2  生死转型</w:t>
      </w:r>
    </w:p>
    <w:p>
      <w:r>
        <w:t>作者：孙飞，赵文锴著</w:t>
      </w:r>
    </w:p>
    <w:p>
      <w:r>
        <w:t>出版社：北京：中国经济出版社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中国经济大趋势  2  生死转型 评论地址：https://www.jiaokey.com/book/detail/12917914.html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