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繁荣与萧条  对周期运动的理论分析</w:t>
      </w:r>
    </w:p>
    <w:p>
      <w:r>
        <w:rPr>
          <w:rFonts w:ascii="宋体" w:hAnsi="宋体" w:eastAsia="宋体"/>
          <w:sz w:val="24"/>
        </w:rPr>
        <w:t>（美）哈伯勒（G.Haberler）著；朱应庚等译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繁荣与萧条  对周期运动的理论分析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（美）哈伯勒（G.Haberler）著；朱应庚等译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本书出售、求购地址：https://www.jiaokey.com/book/detail/12917901.html</w:t>
      </w:r>
    </w:p>
    <w:p>
      <w:r>
        <w:t>更多相关图书推荐：https://www.jiaokey.com</w:t>
      </w:r>
    </w:p>
    <w:p>
      <w:r>
        <w:t>（美）哈伯勒（G.Haberler）著；朱应庚等译 其他作品：https://www.jiaokey.com/tag/（美）哈伯勒（G.Haberler）著；朱应庚等译.html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关键词搜索：https://www.jiaokey.com/tag/繁荣与萧条  对周期运动的理论分析.html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