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西方国家外资并购国家安全审查制度的最新发展及其启示  兼论开放经济条件下我国外资并购安全审查制度的建构</w:t>
      </w:r>
    </w:p>
    <w:p>
      <w:r>
        <w:rPr>
          <w:rFonts w:ascii="宋体" w:hAnsi="宋体" w:eastAsia="宋体"/>
          <w:sz w:val="24"/>
        </w:rPr>
        <w:t>王小琼著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西方国家外资并购国家安全审查制度的最新发展及其启示  兼论开放经济条件下我国外资并购安全审查制度的建构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本书出售、求购地址：https://www.jiaokey.com/book/detail/12917889.html</w:t>
      </w:r>
    </w:p>
    <w:p>
      <w:r>
        <w:t>更多相关图书推荐：https://www.jiaokey.com</w:t>
      </w:r>
    </w:p>
    <w:p>
      <w:r>
        <w:t>王小琼著 其他作品：https://www.jiaokey.com/tag/王小琼著.html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关键词搜索：https://www.jiaokey.com/tag/西方国家外资并购国家安全审查制度的最新发展及其启示  兼论开放经济条件下我国外资并购安全审查制度的建构.html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