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旅游卫星账户与旅游活动对地区经济影响研究</w:t>
      </w:r>
    </w:p>
    <w:p>
      <w:r>
        <w:rPr>
          <w:rFonts w:ascii="宋体" w:hAnsi="宋体" w:eastAsia="宋体"/>
          <w:sz w:val="24"/>
        </w:rPr>
        <w:t>黎洁等著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旅游卫星账户与旅游活动对地区经济影响研究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本书出售、求购地址：https://www.jiaokey.com/book/detail/12917887.html</w:t>
      </w:r>
    </w:p>
    <w:p>
      <w:r>
        <w:t>更多相关图书推荐：https://www.jiaokey.com</w:t>
      </w:r>
    </w:p>
    <w:p>
      <w:r>
        <w:t>黎洁等著 其他作品：https://www.jiaokey.com/tag/黎洁等著.html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关键词搜索：https://www.jiaokey.com/tag/旅游卫星账户与旅游活动对地区经济影响研究.html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