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与大学生村干部谈心</w:t>
      </w:r>
    </w:p>
    <w:p>
      <w:r>
        <w:rPr>
          <w:rFonts w:ascii="宋体" w:hAnsi="宋体" w:eastAsia="宋体"/>
          <w:sz w:val="24"/>
        </w:rPr>
        <w:t>中共山西省组织部编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与大学生村干部谈心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中共山西省组织部编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农村-干部-工作-基本知识-中国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本书出售、求购地址：https://www.jiaokey.com/book/detail/12917883.html</w:t>
      </w:r>
    </w:p>
    <w:p>
      <w:r>
        <w:t>更多相关图书推荐：https://www.jiaokey.com</w:t>
      </w:r>
    </w:p>
    <w:p>
      <w:r>
        <w:t>中共山西省组织部编 其他作品：https://www.jiaokey.com/tag/中共山西省组织部编.html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关键词搜索：https://www.jiaokey.com/tag/农村-干部-工作-基本知识-中国.html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