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书名：导游业务及实训教程</w:t>
      </w:r>
    </w:p>
    <w:p>
      <w:r>
        <w:t>作者：朱晔主编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导游业务及实训教程 评论地址：https://www.jiaokey.com/book/detail/12917792.html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